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"Show What You Know" Word Scramble!     </w:t>
      </w:r>
    </w:p>
    <w:p>
      <w:pPr>
        <w:pStyle w:val="Questions"/>
      </w:pPr>
      <w:r>
        <w:t xml:space="preserve">1. MEIEADRC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CUOCESIANNR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CEIP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DRREVIOP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CPYAO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BSENSIUS ARITET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ENUNCEORT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SSMOAISIDN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OCNUACT NSTOE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UCMESTOR CSIEERV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HHTLEA NTAAMENIC AZAIOIGOTNNR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NMYTDNIEI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AGAENM RCAE TWENKOR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OGRAHMSPICED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ETHHLA VSNIGSA TCOCUAN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DEADCIMI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WALRLEEC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HARSE OF CTOS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AHAC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EEY CTTCONA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ENEYMGERC NASOTCTC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NTENOSC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MPQS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ICLMA INOF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AWLLBLOEA MUNTOA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IRPEC RETIMSTOA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SLPFAYE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ALMCEOMIRC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ALICM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IPHAA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"Show What You Know" Word Scramble!     </dc:title>
  <dcterms:created xsi:type="dcterms:W3CDTF">2021-10-10T23:51:04Z</dcterms:created>
  <dcterms:modified xsi:type="dcterms:W3CDTF">2021-10-10T23:51:04Z</dcterms:modified>
</cp:coreProperties>
</file>