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What You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in which you can print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processing tool that allows you to find synonyms for words in a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option to move the cursor five spaces from the margin, this action is done by selecting the tab key on your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storage location for text or graphics from the current location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blank space at the top,bottom, left and right of a document where you CAN NOT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updating a document to make changes, correct errors, and make it more visually appealing.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you to type above the margin and located at the top of each page of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items in numerical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specific design for a collection of letters, numbers, words, and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option that cans your document for incorrect spelling and provides correct spelling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word processing tool that places text or graphics that have been cut or copied in a new location within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software that is used for creating text documents such as letters, memos, and reports.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width of a document is greater than the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text is centered between the top and bottom margin.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processing tool that removes text or graphics from the current location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spacing between lines of text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text is centered between the left and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automatic wrapping of text from the end of one line to the beginning of the next line without having to press the enter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Keys on a computer that allows you to quickly access frequently used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checks a document for grammatical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height of a document is greater than the width.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you to type below the bottom margin and is located at the bottom of the page of each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arrange items in a list using a bullet.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place text on a page so that it looks good and is easy to 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processing tool that allows text or graphics to be copied to another location within a document.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What You Know </dc:title>
  <dcterms:created xsi:type="dcterms:W3CDTF">2021-10-11T16:39:54Z</dcterms:created>
  <dcterms:modified xsi:type="dcterms:W3CDTF">2021-10-11T16:39:54Z</dcterms:modified>
</cp:coreProperties>
</file>