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Show You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Fear    </w:t>
      </w:r>
      <w:r>
        <w:t xml:space="preserve">   Trust    </w:t>
      </w:r>
      <w:r>
        <w:t xml:space="preserve">   Annoyed    </w:t>
      </w:r>
      <w:r>
        <w:t xml:space="preserve">   Angry    </w:t>
      </w:r>
      <w:r>
        <w:t xml:space="preserve">   Expressions    </w:t>
      </w:r>
      <w:r>
        <w:t xml:space="preserve">   Gestures    </w:t>
      </w:r>
      <w:r>
        <w:t xml:space="preserve">   Language    </w:t>
      </w:r>
      <w:r>
        <w:t xml:space="preserve">   Sincere    </w:t>
      </w:r>
      <w:r>
        <w:t xml:space="preserve">   Smile    </w:t>
      </w:r>
      <w:r>
        <w:t xml:space="preserve">   Joy    </w:t>
      </w:r>
      <w:r>
        <w:t xml:space="preserve">   Caring    </w:t>
      </w:r>
      <w:r>
        <w:t xml:space="preserve">   Tone    </w:t>
      </w:r>
      <w:r>
        <w:t xml:space="preserve">   Voice    </w:t>
      </w:r>
      <w:r>
        <w:t xml:space="preserve">   Heart    </w:t>
      </w:r>
      <w:r>
        <w:t xml:space="preserve">   Kindness    </w:t>
      </w:r>
      <w:r>
        <w:t xml:space="preserve">   Respectful    </w:t>
      </w:r>
      <w:r>
        <w:t xml:space="preserve">   Attentive    </w:t>
      </w:r>
      <w:r>
        <w:t xml:space="preserve">   Listening    </w:t>
      </w:r>
      <w:r>
        <w:t xml:space="preserve">   Helping    </w:t>
      </w:r>
      <w:r>
        <w:t xml:space="preserve">   Patience    </w:t>
      </w:r>
      <w:r>
        <w:t xml:space="preserve">   Compassion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 You Care</dc:title>
  <dcterms:created xsi:type="dcterms:W3CDTF">2021-10-11T16:39:57Z</dcterms:created>
  <dcterms:modified xsi:type="dcterms:W3CDTF">2021-10-11T16:39:57Z</dcterms:modified>
</cp:coreProperties>
</file>