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Show me the Money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control    </w:t>
      </w:r>
      <w:r>
        <w:t xml:space="preserve">   finances    </w:t>
      </w:r>
      <w:r>
        <w:t xml:space="preserve">   taxes    </w:t>
      </w:r>
      <w:r>
        <w:t xml:space="preserve">   invest    </w:t>
      </w:r>
      <w:r>
        <w:t xml:space="preserve">   debt    </w:t>
      </w:r>
      <w:r>
        <w:t xml:space="preserve">   credit    </w:t>
      </w:r>
      <w:r>
        <w:t xml:space="preserve">   borrow    </w:t>
      </w:r>
      <w:r>
        <w:t xml:space="preserve">   loan    </w:t>
      </w:r>
      <w:r>
        <w:t xml:space="preserve">   budget    </w:t>
      </w:r>
      <w:r>
        <w:t xml:space="preserve">   checking    </w:t>
      </w:r>
      <w:r>
        <w:t xml:space="preserve">   earn    </w:t>
      </w:r>
      <w:r>
        <w:t xml:space="preserve">   money    </w:t>
      </w:r>
      <w:r>
        <w:t xml:space="preserve">   pay    </w:t>
      </w:r>
      <w:r>
        <w:t xml:space="preserve">   balance    </w:t>
      </w:r>
      <w:r>
        <w:t xml:space="preserve">   interest    </w:t>
      </w:r>
      <w:r>
        <w:t xml:space="preserve">   deposit    </w:t>
      </w:r>
      <w:r>
        <w:t xml:space="preserve">   long-term goals    </w:t>
      </w:r>
      <w:r>
        <w:t xml:space="preserve">   short-term goals    </w:t>
      </w:r>
      <w:r>
        <w:t xml:space="preserve">   savings    </w:t>
      </w:r>
      <w:r>
        <w:t xml:space="preserve">   spending    </w:t>
      </w:r>
      <w:r>
        <w:t xml:space="preserve">   withdrew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Show me the Money</dc:title>
  <dcterms:created xsi:type="dcterms:W3CDTF">2021-10-11T16:39:37Z</dcterms:created>
  <dcterms:modified xsi:type="dcterms:W3CDTF">2021-10-11T16:39:37Z</dcterms:modified>
</cp:coreProperties>
</file>