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 me the money - Terms and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police are an example of what type of governing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Kaitiakitanga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breakdown of expenses to help you save towards a financial goal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spread risk by investing in a variety of different things?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a group of consumers who contribute to society through buying goods and services to satisfy their wants and needs referred to as?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creation of an Apple Iphone is what type of production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does something for you, like mowing your lawns it is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creation of a Tesla car is what type of production?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Christchurch City Council are an example of what type of governing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purchase something like food or clothing it is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me the money - Terms and Definitions</dc:title>
  <dcterms:created xsi:type="dcterms:W3CDTF">2021-10-11T16:40:04Z</dcterms:created>
  <dcterms:modified xsi:type="dcterms:W3CDTF">2021-10-11T16:40:04Z</dcterms:modified>
</cp:coreProperties>
</file>