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Showbread Always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does God provide us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 of Man is ____ of the Sabboth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showbread is set before the Lord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word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said that He is the living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prepare a _____ before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showbread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showbread is on the tablet before 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cakes were for the showbread?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is my shepherd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Showbread Always</dc:title>
  <dcterms:created xsi:type="dcterms:W3CDTF">2021-10-11T16:40:17Z</dcterms:created>
  <dcterms:modified xsi:type="dcterms:W3CDTF">2021-10-11T16:40:17Z</dcterms:modified>
</cp:coreProperties>
</file>