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Showdown at Carmel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ignite    </w:t>
      </w:r>
      <w:r>
        <w:t xml:space="preserve">   multitude    </w:t>
      </w:r>
      <w:r>
        <w:t xml:space="preserve">   sommoned    </w:t>
      </w:r>
      <w:r>
        <w:t xml:space="preserve">   zealously    </w:t>
      </w:r>
      <w:r>
        <w:t xml:space="preserve">   prodded    </w:t>
      </w:r>
      <w:r>
        <w:t xml:space="preserve">   altars    </w:t>
      </w:r>
      <w:r>
        <w:t xml:space="preserve">   ravens    </w:t>
      </w:r>
      <w:r>
        <w:t xml:space="preserve">   mount carmel    </w:t>
      </w:r>
      <w:r>
        <w:t xml:space="preserve">   kerith brook    </w:t>
      </w:r>
      <w:r>
        <w:t xml:space="preserve">   astonished    </w:t>
      </w:r>
      <w:r>
        <w:t xml:space="preserve">   jehorah    </w:t>
      </w:r>
      <w:r>
        <w:t xml:space="preserve">   jezebel    </w:t>
      </w:r>
      <w:r>
        <w:t xml:space="preserve">   elijah    </w:t>
      </w:r>
      <w:r>
        <w:t xml:space="preserve">   god    </w:t>
      </w:r>
      <w:r>
        <w:t xml:space="preserve">   yahweh    </w:t>
      </w:r>
      <w:r>
        <w:t xml:space="preserve">   ahab    </w:t>
      </w:r>
      <w:r>
        <w:t xml:space="preserve">   disobedient    </w:t>
      </w:r>
      <w:r>
        <w:t xml:space="preserve">   drought    </w:t>
      </w:r>
      <w:r>
        <w:t xml:space="preserve">   prophet    </w:t>
      </w:r>
      <w:r>
        <w:t xml:space="preserve">   baal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Showdown at Carmel</dc:title>
  <dcterms:created xsi:type="dcterms:W3CDTF">2021-10-11T16:39:42Z</dcterms:created>
  <dcterms:modified xsi:type="dcterms:W3CDTF">2021-10-11T16:39:42Z</dcterms:modified>
</cp:coreProperties>
</file>