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Astrid    </w:t>
      </w:r>
      <w:r>
        <w:t xml:space="preserve">   Baby    </w:t>
      </w:r>
      <w:r>
        <w:t xml:space="preserve">   Belly    </w:t>
      </w:r>
      <w:r>
        <w:t xml:space="preserve">   Breastmilk    </w:t>
      </w:r>
      <w:r>
        <w:t xml:space="preserve">   BundleOfJoy    </w:t>
      </w:r>
      <w:r>
        <w:t xml:space="preserve">   Crying    </w:t>
      </w:r>
      <w:r>
        <w:t xml:space="preserve">   Daughter    </w:t>
      </w:r>
      <w:r>
        <w:t xml:space="preserve">   Diaper    </w:t>
      </w:r>
      <w:r>
        <w:t xml:space="preserve">   Ebony    </w:t>
      </w:r>
      <w:r>
        <w:t xml:space="preserve">   Girl    </w:t>
      </w:r>
      <w:r>
        <w:t xml:space="preserve">   Gypsy    </w:t>
      </w:r>
      <w:r>
        <w:t xml:space="preserve">   Love    </w:t>
      </w:r>
      <w:r>
        <w:t xml:space="preserve">   Mommy    </w:t>
      </w:r>
      <w:r>
        <w:t xml:space="preserve">   Poop    </w:t>
      </w:r>
      <w:r>
        <w:t xml:space="preserve">   Rain    </w:t>
      </w:r>
      <w:r>
        <w:t xml:space="preserve">   Shower    </w:t>
      </w:r>
      <w:r>
        <w:t xml:space="preserve">   Summer    </w:t>
      </w:r>
      <w:r>
        <w:t xml:space="preserve">   Sunflower    </w:t>
      </w:r>
      <w:r>
        <w:t xml:space="preserve">   Sunshine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Shower Search</dc:title>
  <dcterms:created xsi:type="dcterms:W3CDTF">2021-10-11T16:39:25Z</dcterms:created>
  <dcterms:modified xsi:type="dcterms:W3CDTF">2021-10-11T16:39:25Z</dcterms:modified>
</cp:coreProperties>
</file>