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Showing Caring Non-Verbally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pace    </w:t>
      </w:r>
      <w:r>
        <w:t xml:space="preserve">   eyes    </w:t>
      </w:r>
      <w:r>
        <w:t xml:space="preserve">   touch    </w:t>
      </w:r>
      <w:r>
        <w:t xml:space="preserve">   caring    </w:t>
      </w:r>
      <w:r>
        <w:t xml:space="preserve">   stay calm    </w:t>
      </w:r>
      <w:r>
        <w:t xml:space="preserve">   listen    </w:t>
      </w:r>
      <w:r>
        <w:t xml:space="preserve">   eye contact    </w:t>
      </w:r>
      <w:r>
        <w:t xml:space="preserve">   paying attention    </w:t>
      </w:r>
      <w:r>
        <w:t xml:space="preserve">   attitude    </w:t>
      </w:r>
      <w:r>
        <w:t xml:space="preserve">   smile    </w:t>
      </w:r>
      <w:r>
        <w:t xml:space="preserve">   respectful    </w:t>
      </w:r>
      <w:r>
        <w:t xml:space="preserve">   helpful    </w:t>
      </w:r>
      <w:r>
        <w:t xml:space="preserve">   posture    </w:t>
      </w:r>
      <w:r>
        <w:t xml:space="preserve">   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Showing Caring Non-Verbally</dc:title>
  <dcterms:created xsi:type="dcterms:W3CDTF">2021-10-11T16:39:49Z</dcterms:created>
  <dcterms:modified xsi:type="dcterms:W3CDTF">2021-10-11T16:39:49Z</dcterms:modified>
</cp:coreProperties>
</file>