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Showing Commitment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BAPTISM    </w:t>
      </w:r>
      <w:r>
        <w:t xml:space="preserve">   COMMITMENT    </w:t>
      </w:r>
      <w:r>
        <w:t xml:space="preserve">   DESCENDED    </w:t>
      </w:r>
      <w:r>
        <w:t xml:space="preserve">   DOVE    </w:t>
      </w:r>
      <w:r>
        <w:t xml:space="preserve">   FORSAKE    </w:t>
      </w:r>
      <w:r>
        <w:t xml:space="preserve">   GOD    </w:t>
      </w:r>
      <w:r>
        <w:t xml:space="preserve">   HOLY    </w:t>
      </w:r>
      <w:r>
        <w:t xml:space="preserve">   JEWS    </w:t>
      </w:r>
      <w:r>
        <w:t xml:space="preserve">   JORDAN    </w:t>
      </w:r>
      <w:r>
        <w:t xml:space="preserve">   LAMB    </w:t>
      </w:r>
      <w:r>
        <w:t xml:space="preserve">   LUKE    </w:t>
      </w:r>
      <w:r>
        <w:t xml:space="preserve">   MATTHEW    </w:t>
      </w:r>
      <w:r>
        <w:t xml:space="preserve">   MISSION    </w:t>
      </w:r>
      <w:r>
        <w:t xml:space="preserve">   PERFECT    </w:t>
      </w:r>
      <w:r>
        <w:t xml:space="preserve">   PLEASED    </w:t>
      </w:r>
      <w:r>
        <w:t xml:space="preserve">   PLEDGE    </w:t>
      </w:r>
      <w:r>
        <w:t xml:space="preserve">   PROPHECY    </w:t>
      </w:r>
      <w:r>
        <w:t xml:space="preserve">   RIGHTEOUSNESS    </w:t>
      </w:r>
      <w:r>
        <w:t xml:space="preserve">   SAVIOR    </w:t>
      </w:r>
      <w:r>
        <w:t xml:space="preserve">   SINLESSNESS    </w:t>
      </w:r>
      <w:r>
        <w:t xml:space="preserve">   TIMOTHY    </w:t>
      </w:r>
      <w:r>
        <w:t xml:space="preserve">   TRINITY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Showing Commitment</dc:title>
  <dcterms:created xsi:type="dcterms:W3CDTF">2022-01-19T03:39:42Z</dcterms:created>
  <dcterms:modified xsi:type="dcterms:W3CDTF">2022-01-19T03:39:42Z</dcterms:modified>
</cp:coreProperties>
</file>