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Showing 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sharing    </w:t>
      </w:r>
      <w:r>
        <w:t xml:space="preserve">   respect    </w:t>
      </w:r>
      <w:r>
        <w:t xml:space="preserve">   nice    </w:t>
      </w:r>
      <w:r>
        <w:t xml:space="preserve">   friendly    </w:t>
      </w:r>
      <w:r>
        <w:t xml:space="preserve">   friendship    </w:t>
      </w:r>
      <w:r>
        <w:t xml:space="preserve">   friends    </w:t>
      </w:r>
      <w:r>
        <w:t xml:space="preserve">   be kind    </w:t>
      </w:r>
      <w:r>
        <w:t xml:space="preserve">   love    </w:t>
      </w:r>
      <w:r>
        <w:t xml:space="preserve">   loving    </w:t>
      </w:r>
      <w:r>
        <w:t xml:space="preserve">   caring    </w:t>
      </w:r>
      <w:r>
        <w:t xml:space="preserve">   helping others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Showing Kindness</dc:title>
  <dcterms:created xsi:type="dcterms:W3CDTF">2021-10-11T16:40:30Z</dcterms:created>
  <dcterms:modified xsi:type="dcterms:W3CDTF">2021-10-11T16:40:30Z</dcterms:modified>
</cp:coreProperties>
</file>