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Showing Love for Our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record    </w:t>
      </w:r>
      <w:r>
        <w:t xml:space="preserve">   Exodus    </w:t>
      </w:r>
      <w:r>
        <w:t xml:space="preserve">   God    </w:t>
      </w:r>
      <w:r>
        <w:t xml:space="preserve">   Lord    </w:t>
      </w:r>
      <w:r>
        <w:t xml:space="preserve">   mother    </w:t>
      </w:r>
      <w:r>
        <w:t xml:space="preserve">   father    </w:t>
      </w:r>
      <w:r>
        <w:t xml:space="preserve">   Honor    </w:t>
      </w:r>
      <w:r>
        <w:t xml:space="preserve">   Hill Cumorah    </w:t>
      </w:r>
      <w:r>
        <w:t xml:space="preserve">   return    </w:t>
      </w:r>
      <w:r>
        <w:t xml:space="preserve">   happy    </w:t>
      </w:r>
      <w:r>
        <w:t xml:space="preserve">   family tree    </w:t>
      </w:r>
      <w:r>
        <w:t xml:space="preserve">   blessings    </w:t>
      </w:r>
      <w:r>
        <w:t xml:space="preserve">   plates    </w:t>
      </w:r>
      <w:r>
        <w:t xml:space="preserve">   gold    </w:t>
      </w:r>
      <w:r>
        <w:t xml:space="preserve">   Heavenly Father    </w:t>
      </w:r>
      <w:r>
        <w:t xml:space="preserve">   Mormon    </w:t>
      </w:r>
      <w:r>
        <w:t xml:space="preserve">   Moroni    </w:t>
      </w:r>
      <w:r>
        <w:t xml:space="preserve">   righteous    </w:t>
      </w:r>
      <w:r>
        <w:t xml:space="preserve">   obedience    </w:t>
      </w:r>
      <w:r>
        <w:t xml:space="preserve">   helpful    </w:t>
      </w:r>
      <w:r>
        <w:t xml:space="preserve">   love    </w:t>
      </w:r>
      <w:r>
        <w:t xml:space="preserve">   commandments    </w:t>
      </w:r>
      <w:r>
        <w:t xml:space="preserve">   children    </w:t>
      </w:r>
      <w:r>
        <w:t xml:space="preserve">   parents    </w:t>
      </w:r>
      <w:r>
        <w:t xml:space="preserve">   teaching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Showing Love for Our Parents</dc:title>
  <dcterms:created xsi:type="dcterms:W3CDTF">2021-10-11T16:40:07Z</dcterms:created>
  <dcterms:modified xsi:type="dcterms:W3CDTF">2021-10-11T16:40:07Z</dcterms:modified>
</cp:coreProperties>
</file>