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Showing Respect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Fairness    </w:t>
      </w:r>
      <w:r>
        <w:t xml:space="preserve">   self discipline    </w:t>
      </w:r>
      <w:r>
        <w:t xml:space="preserve">   Apologizing    </w:t>
      </w:r>
      <w:r>
        <w:t xml:space="preserve">   Responsible    </w:t>
      </w:r>
      <w:r>
        <w:t xml:space="preserve">   Nice    </w:t>
      </w:r>
      <w:r>
        <w:t xml:space="preserve">   Thoughtful    </w:t>
      </w:r>
      <w:r>
        <w:t xml:space="preserve">   Friendly    </w:t>
      </w:r>
      <w:r>
        <w:t xml:space="preserve">   Honesty    </w:t>
      </w:r>
      <w:r>
        <w:t xml:space="preserve">   Respectful    </w:t>
      </w:r>
      <w:r>
        <w:t xml:space="preserve">   Not Talking back    </w:t>
      </w:r>
      <w:r>
        <w:t xml:space="preserve">   sharing    </w:t>
      </w:r>
      <w:r>
        <w:t xml:space="preserve">   love    </w:t>
      </w:r>
      <w:r>
        <w:t xml:space="preserve">   trust    </w:t>
      </w:r>
      <w:r>
        <w:t xml:space="preserve">   caring    </w:t>
      </w:r>
      <w:r>
        <w:t xml:space="preserve">   being quiet    </w:t>
      </w:r>
      <w:r>
        <w:t xml:space="preserve">   No smacking of the Lips    </w:t>
      </w:r>
      <w:r>
        <w:t xml:space="preserve">   no mam    </w:t>
      </w:r>
      <w:r>
        <w:t xml:space="preserve">   yes mam    </w:t>
      </w:r>
      <w:r>
        <w:t xml:space="preserve">   follow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Showing Respect </dc:title>
  <dcterms:created xsi:type="dcterms:W3CDTF">2021-10-11T16:40:15Z</dcterms:created>
  <dcterms:modified xsi:type="dcterms:W3CDTF">2021-10-11T16:40:15Z</dcterms:modified>
</cp:coreProperties>
</file>