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Showroom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name of this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the hardest to find in our showroom in terms of variety?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this 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this duvet set from HAUS?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name of the vases in the showroom?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the name of this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name of this new throw from HAUS?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book is this fabric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the new colour in the Karia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range is this fabric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Studio G has a book of striped fabric.  Name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this type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What's the name of the new quilts from HAUS?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which book can we find this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which book can we find this wallpaper?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What's the name of this fabric design?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designed Animalia?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which range is this fabric?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our customer (company name) who has a shop in Dullstroom?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different colourways are there of this design?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this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Pam Isaacs' favorite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Clarke + Clarke sells a quilted fabric.  Name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name of our local wallpaper book that comprises mainly grass wallpapers?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range is this fabric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book can we find this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velvet range will soon see new colours added to the collection?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upholstery range with the most cost effective fabrics?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edging on the 6m drop curtain is from which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100% cotton range is being discontinued?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book is this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What's the name of this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 what do you clean the fabrics in the Highlands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book goes missing the most often in the showroom?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What's the name of the newly launched linen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Antonina Vella wallpaper is from which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Showroom Quiz</dc:title>
  <dcterms:created xsi:type="dcterms:W3CDTF">2021-10-11T16:40:45Z</dcterms:created>
  <dcterms:modified xsi:type="dcterms:W3CDTF">2021-10-11T16:40:45Z</dcterms:modified>
</cp:coreProperties>
</file>