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Kizim    </w:t>
      </w:r>
      <w:r>
        <w:t xml:space="preserve">   Erkanci kus    </w:t>
      </w:r>
      <w:r>
        <w:t xml:space="preserve">   Teen wolf    </w:t>
      </w:r>
      <w:r>
        <w:t xml:space="preserve">   Stranger things    </w:t>
      </w:r>
      <w:r>
        <w:t xml:space="preserve">   The act    </w:t>
      </w:r>
      <w:r>
        <w:t xml:space="preserve">   Anne with an e    </w:t>
      </w:r>
      <w:r>
        <w:t xml:space="preserve">   The rain    </w:t>
      </w:r>
      <w:r>
        <w:t xml:space="preserve">   Elimi birkma    </w:t>
      </w:r>
      <w:r>
        <w:t xml:space="preserve">   No good nick    </w:t>
      </w:r>
      <w:r>
        <w:t xml:space="preserve">   Friends    </w:t>
      </w:r>
      <w:r>
        <w:t xml:space="preserve">   The good doctor    </w:t>
      </w:r>
      <w:r>
        <w:t xml:space="preserve">   Thirteen reasons why    </w:t>
      </w:r>
      <w:r>
        <w:t xml:space="preserve">   Sakd    </w:t>
      </w:r>
      <w:r>
        <w:t xml:space="preserve">   The protector    </w:t>
      </w:r>
      <w:r>
        <w:t xml:space="preserve">   The hundred    </w:t>
      </w:r>
      <w:r>
        <w:t xml:space="preserve">   Boss baby    </w:t>
      </w:r>
      <w:r>
        <w:t xml:space="preserve">   Alexa Katie    </w:t>
      </w:r>
      <w:r>
        <w:t xml:space="preserve">   River dale    </w:t>
      </w:r>
      <w:r>
        <w:t xml:space="preserve">   Full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</dc:title>
  <dcterms:created xsi:type="dcterms:W3CDTF">2021-10-11T16:40:38Z</dcterms:created>
  <dcterms:modified xsi:type="dcterms:W3CDTF">2021-10-11T16:40:38Z</dcterms:modified>
</cp:coreProperties>
</file>