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                                        Shows/movies</w:t>
      </w:r>
    </w:p>
    <w:p>
      <w:pPr>
        <w:pStyle w:val="Questions"/>
      </w:pPr>
      <w:r>
        <w:t xml:space="preserve">1. TEH ELGDO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OLGE LEVSE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TCSEDENANDS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SESDTNAENCD 2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SBIZOEM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RA'SNEV MHOE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HTE EIEVNGNRNED OYSRT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CD EPSRU RHEO LGISR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LGTDEAN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ERVUTADENS NI SABBYINGITT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LGOE INDFERS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IDAN CMKA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TIRIPS RGNIDI ERFE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NCTENESDADS DURNE HET AES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LGEO NFRDSIE LGRIZ 4 FLEI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DEGTALN HET IESESR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VLI ADN MIEADD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ANEEDDNCTSS CIKWED LWRDO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YEAKFR RDAIYF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ETH ITTLEL ARIDMEM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SECDNSETNAD 3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OEN TRCNODII:E HTIS IS SU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23. ZSOBMIE 2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HERWE EW 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UP LAL G:NIHT HTE EVIL ROTU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26. REEV EAFTR GHIH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The Lodge    </w:t>
      </w:r>
      <w:r>
        <w:t xml:space="preserve">   Lego Elves    </w:t>
      </w:r>
      <w:r>
        <w:t xml:space="preserve">   Descendants    </w:t>
      </w:r>
      <w:r>
        <w:t xml:space="preserve">   Descendants 2    </w:t>
      </w:r>
      <w:r>
        <w:t xml:space="preserve">   Zombies    </w:t>
      </w:r>
      <w:r>
        <w:t xml:space="preserve">   Raven's Home    </w:t>
      </w:r>
      <w:r>
        <w:t xml:space="preserve">   The Neverending Story    </w:t>
      </w:r>
      <w:r>
        <w:t xml:space="preserve">   Dc Super Hero Girls    </w:t>
      </w:r>
      <w:r>
        <w:t xml:space="preserve">   Tangled    </w:t>
      </w:r>
      <w:r>
        <w:t xml:space="preserve">   Adventures in babysitting    </w:t>
      </w:r>
      <w:r>
        <w:t xml:space="preserve">   Lego Friends    </w:t>
      </w:r>
      <w:r>
        <w:t xml:space="preserve">   Andi Mack    </w:t>
      </w:r>
      <w:r>
        <w:t xml:space="preserve">   Spirit Riding Free    </w:t>
      </w:r>
      <w:r>
        <w:t xml:space="preserve">   Descendants Under The Sea    </w:t>
      </w:r>
      <w:r>
        <w:t xml:space="preserve">   Lego Friends Girlz 4 Life    </w:t>
      </w:r>
      <w:r>
        <w:t xml:space="preserve">   Tangled The Series     </w:t>
      </w:r>
      <w:r>
        <w:t xml:space="preserve">   Liv and Maddie    </w:t>
      </w:r>
      <w:r>
        <w:t xml:space="preserve">   Descendants Wicked World    </w:t>
      </w:r>
      <w:r>
        <w:t xml:space="preserve">   Freaky Friday    </w:t>
      </w:r>
      <w:r>
        <w:t xml:space="preserve">   The Little Mermaid    </w:t>
      </w:r>
      <w:r>
        <w:t xml:space="preserve">   Descendants 3    </w:t>
      </w:r>
      <w:r>
        <w:t xml:space="preserve">   One Direction: This Is Us    </w:t>
      </w:r>
      <w:r>
        <w:t xml:space="preserve">   Zombies 2    </w:t>
      </w:r>
      <w:r>
        <w:t xml:space="preserve">   Where We Are    </w:t>
      </w:r>
      <w:r>
        <w:t xml:space="preserve">   Up All Night: The Live Tour    </w:t>
      </w:r>
      <w:r>
        <w:t xml:space="preserve">   Ever after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Shows/movies</dc:title>
  <dcterms:created xsi:type="dcterms:W3CDTF">2021-10-10T23:43:18Z</dcterms:created>
  <dcterms:modified xsi:type="dcterms:W3CDTF">2021-10-10T23:43:18Z</dcterms:modified>
</cp:coreProperties>
</file>