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Showstoppers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Beach    </w:t>
      </w:r>
      <w:r>
        <w:t xml:space="preserve">   Concert    </w:t>
      </w:r>
      <w:r>
        <w:t xml:space="preserve">   Charleston    </w:t>
      </w:r>
      <w:r>
        <w:t xml:space="preserve">   Fort Sumter    </w:t>
      </w:r>
      <w:r>
        <w:t xml:space="preserve">   Magnolia    </w:t>
      </w:r>
      <w:r>
        <w:t xml:space="preserve">   Travel    </w:t>
      </w:r>
      <w:r>
        <w:t xml:space="preserve">   Sing    </w:t>
      </w:r>
      <w:r>
        <w:t xml:space="preserve">   Music    </w:t>
      </w:r>
      <w:r>
        <w:t xml:space="preserve">   Explore    </w:t>
      </w:r>
      <w:r>
        <w:t xml:space="preserve">   Choir    </w:t>
      </w:r>
      <w:r>
        <w:t xml:space="preserve">  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Showstoppers</dc:title>
  <dcterms:created xsi:type="dcterms:W3CDTF">2021-10-11T16:40:42Z</dcterms:created>
  <dcterms:modified xsi:type="dcterms:W3CDTF">2021-10-11T16:40:42Z</dcterms:modified>
</cp:coreProperties>
</file>