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Showstoppers Dance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bridge    </w:t>
      </w:r>
      <w:r>
        <w:t xml:space="preserve">   head stand    </w:t>
      </w:r>
      <w:r>
        <w:t xml:space="preserve">   fish roll    </w:t>
      </w:r>
      <w:r>
        <w:t xml:space="preserve">   cartwheel    </w:t>
      </w:r>
      <w:r>
        <w:t xml:space="preserve">   walkover    </w:t>
      </w:r>
      <w:r>
        <w:t xml:space="preserve">   sissonne    </w:t>
      </w:r>
      <w:r>
        <w:t xml:space="preserve">   leap    </w:t>
      </w:r>
      <w:r>
        <w:t xml:space="preserve">   toe tap    </w:t>
      </w:r>
      <w:r>
        <w:t xml:space="preserve">   hop    </w:t>
      </w:r>
      <w:r>
        <w:t xml:space="preserve">   tap spring    </w:t>
      </w:r>
      <w:r>
        <w:t xml:space="preserve">   ball change    </w:t>
      </w:r>
      <w:r>
        <w:t xml:space="preserve">   shuffle    </w:t>
      </w:r>
      <w:r>
        <w:t xml:space="preserve">   plie    </w:t>
      </w:r>
      <w:r>
        <w:t xml:space="preserve">   gymnastics    </w:t>
      </w:r>
      <w:r>
        <w:t xml:space="preserve">   modern    </w:t>
      </w:r>
      <w:r>
        <w:t xml:space="preserve">   tap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Showstoppers Dance (1)</dc:title>
  <dcterms:created xsi:type="dcterms:W3CDTF">2021-10-11T16:40:53Z</dcterms:created>
  <dcterms:modified xsi:type="dcterms:W3CDTF">2021-10-11T16:40:53Z</dcterms:modified>
</cp:coreProperties>
</file>