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Showtacular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bugsy malone    </w:t>
      </w:r>
      <w:r>
        <w:t xml:space="preserve">   cats    </w:t>
      </w:r>
      <w:r>
        <w:t xml:space="preserve">   dirty dancing    </w:t>
      </w:r>
      <w:r>
        <w:t xml:space="preserve">   fame    </w:t>
      </w:r>
      <w:r>
        <w:t xml:space="preserve">   grease    </w:t>
      </w:r>
      <w:r>
        <w:t xml:space="preserve">   greatest showman    </w:t>
      </w:r>
      <w:r>
        <w:t xml:space="preserve">   hairspray    </w:t>
      </w:r>
      <w:r>
        <w:t xml:space="preserve">   lion king    </w:t>
      </w:r>
      <w:r>
        <w:t xml:space="preserve">   little mermaid    </w:t>
      </w:r>
      <w:r>
        <w:t xml:space="preserve">   mary poppins    </w:t>
      </w:r>
      <w:r>
        <w:t xml:space="preserve">   matilda    </w:t>
      </w:r>
      <w:r>
        <w:t xml:space="preserve">   nativity    </w:t>
      </w:r>
      <w:r>
        <w:t xml:space="preserve">   polar express    </w:t>
      </w:r>
      <w:r>
        <w:t xml:space="preserve">   wicked    </w:t>
      </w:r>
      <w:r>
        <w:t xml:space="preserve">   willy wonka    </w:t>
      </w:r>
      <w:r>
        <w:t xml:space="preserve">   wizard of oz    </w:t>
      </w:r>
      <w:r>
        <w:t xml:space="preserve">   sound of music    </w:t>
      </w:r>
      <w:r>
        <w:t xml:space="preserve">   shrek    </w:t>
      </w:r>
      <w:r>
        <w:t xml:space="preserve">   aladdin    </w:t>
      </w:r>
      <w:r>
        <w:t xml:space="preserve">   les miserables    </w:t>
      </w:r>
      <w:r>
        <w:t xml:space="preserve">   calamity jane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Showtacular Wordsearch</dc:title>
  <dcterms:created xsi:type="dcterms:W3CDTF">2021-10-11T16:40:50Z</dcterms:created>
  <dcterms:modified xsi:type="dcterms:W3CDTF">2021-10-11T16:40:50Z</dcterms:modified>
</cp:coreProperties>
</file>