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performer who portrays another character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"roll-out" welcoming, laid down for major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duplicate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abrupt sudden change in camera angle, place, time from one scene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non-fiction film with real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film in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 or type of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plastic or metal spool for winding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family friendly version of a book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respectful tribute to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used to prepare/create the performers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film genre to thrill or frighten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machine involved in film-making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selecting film, assembling, arranging and trimming to create the final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famous, talented, actors or celebrities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for screening, presenting feature length motion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movement or series of events to take place before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 who authors the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official screening for a movie 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spoken dialogue belonging to a single performer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Showtime</dc:title>
  <dcterms:created xsi:type="dcterms:W3CDTF">2021-10-11T16:40:40Z</dcterms:created>
  <dcterms:modified xsi:type="dcterms:W3CDTF">2021-10-11T16:40:40Z</dcterms:modified>
</cp:coreProperties>
</file>