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Showtime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lår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skuespill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snu deg rundt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bakover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oss selv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talent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musikk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kjenne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forskjellig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øve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spille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utmerket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kostyme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bokanmeldelse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bevege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strekke 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gåter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awesome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utflukt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berømt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Showtime</dc:title>
  <dcterms:created xsi:type="dcterms:W3CDTF">2021-10-11T16:40:05Z</dcterms:created>
  <dcterms:modified xsi:type="dcterms:W3CDTF">2021-10-11T16:40:05Z</dcterms:modified>
</cp:coreProperties>
</file>