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Shr, Squ, Thru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Shriek    </w:t>
      </w:r>
      <w:r>
        <w:t xml:space="preserve">   Squeal    </w:t>
      </w:r>
      <w:r>
        <w:t xml:space="preserve">   Three    </w:t>
      </w:r>
      <w:r>
        <w:t xml:space="preserve">   Square    </w:t>
      </w:r>
      <w:r>
        <w:t xml:space="preserve">   Shrunk    </w:t>
      </w:r>
      <w:r>
        <w:t xml:space="preserve">   Shrink    </w:t>
      </w:r>
      <w:r>
        <w:t xml:space="preserve">   Thrown    </w:t>
      </w:r>
      <w:r>
        <w:t xml:space="preserve">   Threat    </w:t>
      </w:r>
      <w:r>
        <w:t xml:space="preserve">   Throw    </w:t>
      </w:r>
      <w:r>
        <w:t xml:space="preserve">   Squirt    </w:t>
      </w:r>
      <w:r>
        <w:t xml:space="preserve">   Shred    </w:t>
      </w:r>
      <w:r>
        <w:t xml:space="preserve">   Shrimp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Shr, Squ, Thru</dc:title>
  <dcterms:created xsi:type="dcterms:W3CDTF">2021-10-11T16:40:12Z</dcterms:created>
  <dcterms:modified xsi:type="dcterms:W3CDTF">2021-10-11T16:40:12Z</dcterms:modified>
</cp:coreProperties>
</file>