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Shredded Road Trip Crunch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CROWDED    </w:t>
      </w:r>
      <w:r>
        <w:t xml:space="preserve">   FAMILY    </w:t>
      </w:r>
      <w:r>
        <w:t xml:space="preserve">   OLD    </w:t>
      </w:r>
      <w:r>
        <w:t xml:space="preserve">   UNCOMFORTABLE    </w:t>
      </w:r>
      <w:r>
        <w:t xml:space="preserve">   SPANISH    </w:t>
      </w:r>
      <w:r>
        <w:t xml:space="preserve">   STOLEN    </w:t>
      </w:r>
      <w:r>
        <w:t xml:space="preserve">   ADVENTURE    </w:t>
      </w:r>
      <w:r>
        <w:t xml:space="preserve">   MUSEUM    </w:t>
      </w:r>
      <w:r>
        <w:t xml:space="preserve">   ZOO    </w:t>
      </w:r>
      <w:r>
        <w:t xml:space="preserve">   POOL    </w:t>
      </w:r>
      <w:r>
        <w:t xml:space="preserve">   VACATION    </w:t>
      </w:r>
      <w:r>
        <w:t xml:space="preserve">   MOTEL    </w:t>
      </w:r>
      <w:r>
        <w:t xml:space="preserve">   BEARDOS    </w:t>
      </w:r>
      <w:r>
        <w:t xml:space="preserve">   MANNY    </w:t>
      </w:r>
      <w:r>
        <w:t xml:space="preserve">   SUSAN    </w:t>
      </w:r>
      <w:r>
        <w:t xml:space="preserve">   RODRICK    </w:t>
      </w:r>
      <w:r>
        <w:t xml:space="preserve">   HEFFLEYS    </w:t>
      </w:r>
      <w:r>
        <w:t xml:space="preserve">   GREG    </w:t>
      </w:r>
      <w:r>
        <w:t xml:space="preserve">   FRANK    </w:t>
      </w:r>
      <w:r>
        <w:t xml:space="preserve">   PIGLET    </w:t>
      </w:r>
      <w:r>
        <w:t xml:space="preserve">   ROADTRIP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Shredded Road Trip Crunch Word Search</dc:title>
  <dcterms:created xsi:type="dcterms:W3CDTF">2021-10-11T16:39:23Z</dcterms:created>
  <dcterms:modified xsi:type="dcterms:W3CDTF">2021-10-11T16:39:23Z</dcterms:modified>
</cp:coreProperties>
</file>