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Shredded Slop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Goose    </w:t>
      </w:r>
      <w:r>
        <w:t xml:space="preserve">   Horse    </w:t>
      </w:r>
      <w:r>
        <w:t xml:space="preserve">   Sheep    </w:t>
      </w:r>
      <w:r>
        <w:t xml:space="preserve">   Web    </w:t>
      </w:r>
      <w:r>
        <w:t xml:space="preserve">   Carriage    </w:t>
      </w:r>
      <w:r>
        <w:t xml:space="preserve">   Runt    </w:t>
      </w:r>
      <w:r>
        <w:t xml:space="preserve">   Farm    </w:t>
      </w:r>
      <w:r>
        <w:t xml:space="preserve">   Slop    </w:t>
      </w:r>
      <w:r>
        <w:t xml:space="preserve">   Pig    </w:t>
      </w:r>
      <w:r>
        <w:t xml:space="preserve">   Spider    </w:t>
      </w:r>
      <w:r>
        <w:t xml:space="preserve">   Charlotte    </w:t>
      </w:r>
      <w:r>
        <w:t xml:space="preserve">   Fern    </w:t>
      </w:r>
      <w:r>
        <w:t xml:space="preserve">   Wilbur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Shredded Slop</dc:title>
  <dcterms:created xsi:type="dcterms:W3CDTF">2021-10-11T16:40:20Z</dcterms:created>
  <dcterms:modified xsi:type="dcterms:W3CDTF">2021-10-11T16:40:20Z</dcterms:modified>
</cp:coreProperties>
</file>