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Shredderman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actually    </w:t>
      </w:r>
      <w:r>
        <w:t xml:space="preserve">   assertive    </w:t>
      </w:r>
      <w:r>
        <w:t xml:space="preserve">   breathes    </w:t>
      </w:r>
      <w:r>
        <w:t xml:space="preserve">   compartments    </w:t>
      </w:r>
      <w:r>
        <w:t xml:space="preserve">   crumbled    </w:t>
      </w:r>
      <w:r>
        <w:t xml:space="preserve">   designed    </w:t>
      </w:r>
      <w:r>
        <w:t xml:space="preserve">   disaster    </w:t>
      </w:r>
      <w:r>
        <w:t xml:space="preserve">   exercise    </w:t>
      </w:r>
      <w:r>
        <w:t xml:space="preserve">   familiar    </w:t>
      </w:r>
      <w:r>
        <w:t xml:space="preserve">   gouged    </w:t>
      </w:r>
      <w:r>
        <w:t xml:space="preserve">   guaranteed    </w:t>
      </w:r>
      <w:r>
        <w:t xml:space="preserve">   guidelines     </w:t>
      </w:r>
      <w:r>
        <w:t xml:space="preserve">   historical    </w:t>
      </w:r>
      <w:r>
        <w:t xml:space="preserve">   injustice    </w:t>
      </w:r>
      <w:r>
        <w:t xml:space="preserve">   knuckles    </w:t>
      </w:r>
      <w:r>
        <w:t xml:space="preserve">   meditate    </w:t>
      </w:r>
      <w:r>
        <w:t xml:space="preserve">   processing    </w:t>
      </w:r>
      <w:r>
        <w:t xml:space="preserve">   putrid    </w:t>
      </w:r>
      <w:r>
        <w:t xml:space="preserve">   replacements    </w:t>
      </w:r>
      <w:r>
        <w:t xml:space="preserve">   supposed    </w:t>
      </w:r>
      <w:r>
        <w:t xml:space="preserve">   universe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Shredderman</dc:title>
  <dcterms:created xsi:type="dcterms:W3CDTF">2021-10-11T16:39:28Z</dcterms:created>
  <dcterms:modified xsi:type="dcterms:W3CDTF">2021-10-11T16:39:28Z</dcterms:modified>
</cp:coreProperties>
</file>