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Shredderman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quickly for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sound vibrantly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questioned or challenged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and careful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bad or disgusting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sudden movement form fear of being hit or hurt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interested in technical subjects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or draw in the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of or create in your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sharp sibilant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strike with a short straight blow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Shredderman</dc:title>
  <dcterms:created xsi:type="dcterms:W3CDTF">2021-10-11T16:39:58Z</dcterms:created>
  <dcterms:modified xsi:type="dcterms:W3CDTF">2021-10-11T16:39:58Z</dcterms:modified>
</cp:coreProperties>
</file>