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Shredderman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express yourself positively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and what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transfer from a larger to a smaller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decaying and rotting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of the living things in a place in relation to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small pieces of colored 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Natural coloring that lets people and animals blend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show respect by putting your hand on your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world of communication represented by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virus you can get from sites on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dome house made out of ice, sod, or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paying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inventor of Shredderman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lizard  found in warm places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Shredderman Vocab</dc:title>
  <dcterms:created xsi:type="dcterms:W3CDTF">2021-10-11T16:40:10Z</dcterms:created>
  <dcterms:modified xsi:type="dcterms:W3CDTF">2021-10-11T16:40:10Z</dcterms:modified>
</cp:coreProperties>
</file>