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Shredderman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woods    </w:t>
      </w:r>
      <w:r>
        <w:t xml:space="preserve">   zilch    </w:t>
      </w:r>
      <w:r>
        <w:t xml:space="preserve">   computer    </w:t>
      </w:r>
      <w:r>
        <w:t xml:space="preserve">   forest    </w:t>
      </w:r>
      <w:r>
        <w:t xml:space="preserve">   binocular    </w:t>
      </w:r>
      <w:r>
        <w:t xml:space="preserve">   bridge    </w:t>
      </w:r>
      <w:r>
        <w:t xml:space="preserve">   creek    </w:t>
      </w:r>
      <w:r>
        <w:t xml:space="preserve">   cedar    </w:t>
      </w:r>
      <w:r>
        <w:t xml:space="preserve">   zoomed    </w:t>
      </w:r>
      <w:r>
        <w:t xml:space="preserve">   moon    </w:t>
      </w:r>
      <w:r>
        <w:t xml:space="preserve">   gazette    </w:t>
      </w:r>
      <w:r>
        <w:t xml:space="preserve">   cabin    </w:t>
      </w:r>
      <w:r>
        <w:t xml:space="preserve">   boulder    </w:t>
      </w:r>
      <w:r>
        <w:t xml:space="preserve">   mass    </w:t>
      </w:r>
      <w:r>
        <w:t xml:space="preserve">   chatty    </w:t>
      </w:r>
      <w:r>
        <w:t xml:space="preserve">   sarge    </w:t>
      </w:r>
      <w:r>
        <w:t xml:space="preserve">   dollars    </w:t>
      </w:r>
      <w:r>
        <w:t xml:space="preserve">   shredderman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Shredderman</dc:title>
  <dcterms:created xsi:type="dcterms:W3CDTF">2021-10-11T16:39:32Z</dcterms:created>
  <dcterms:modified xsi:type="dcterms:W3CDTF">2021-10-11T16:39:32Z</dcterms:modified>
</cp:coreProperties>
</file>