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Shredderman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superhero    </w:t>
      </w:r>
      <w:r>
        <w:t xml:space="preserve">   cedar valley    </w:t>
      </w:r>
      <w:r>
        <w:t xml:space="preserve">   yoshimitsu    </w:t>
      </w:r>
      <w:r>
        <w:t xml:space="preserve">   lonely    </w:t>
      </w:r>
      <w:r>
        <w:t xml:space="preserve">   true ogre    </w:t>
      </w:r>
      <w:r>
        <w:t xml:space="preserve">   trinity    </w:t>
      </w:r>
      <w:r>
        <w:t xml:space="preserve">   miss newby    </w:t>
      </w:r>
      <w:r>
        <w:t xml:space="preserve">   nerd    </w:t>
      </w:r>
      <w:r>
        <w:t xml:space="preserve">   bully    </w:t>
      </w:r>
      <w:r>
        <w:t xml:space="preserve">   tekken    </w:t>
      </w:r>
      <w:r>
        <w:t xml:space="preserve">   alvin    </w:t>
      </w:r>
      <w:r>
        <w:t xml:space="preserve">   bubba    </w:t>
      </w:r>
      <w:r>
        <w:t xml:space="preserve">   gecko    </w:t>
      </w:r>
      <w:r>
        <w:t xml:space="preserve">   shredderman    </w:t>
      </w:r>
      <w:r>
        <w:t xml:space="preserve">   joel the mole    </w:t>
      </w:r>
      <w:r>
        <w:t xml:space="preserve">   chase    </w:t>
      </w:r>
      <w:r>
        <w:t xml:space="preserve">   nolan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Shredderman</dc:title>
  <dcterms:created xsi:type="dcterms:W3CDTF">2021-10-11T16:40:22Z</dcterms:created>
  <dcterms:modified xsi:type="dcterms:W3CDTF">2021-10-11T16:40:22Z</dcterms:modified>
</cp:coreProperties>
</file>