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Shrek Movie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Shrek Movie Characters</dc:title>
  <dcterms:created xsi:type="dcterms:W3CDTF">2022-09-03T14:55:54Z</dcterms:created>
  <dcterms:modified xsi:type="dcterms:W3CDTF">2022-09-03T14:55:54Z</dcterms:modified>
</cp:coreProperties>
</file>