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Shrek The Musical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ogre    </w:t>
      </w:r>
      <w:r>
        <w:t xml:space="preserve">   true love    </w:t>
      </w:r>
      <w:r>
        <w:t xml:space="preserve">   princess    </w:t>
      </w:r>
      <w:r>
        <w:t xml:space="preserve">   castle    </w:t>
      </w:r>
      <w:r>
        <w:t xml:space="preserve">   swamp    </w:t>
      </w:r>
      <w:r>
        <w:t xml:space="preserve">   dreamworks    </w:t>
      </w:r>
      <w:r>
        <w:t xml:space="preserve">   whats up duloc    </w:t>
      </w:r>
      <w:r>
        <w:t xml:space="preserve">   travel song    </w:t>
      </w:r>
      <w:r>
        <w:t xml:space="preserve">   world    </w:t>
      </w:r>
      <w:r>
        <w:t xml:space="preserve">   beautiful    </w:t>
      </w:r>
      <w:r>
        <w:t xml:space="preserve">   bright    </w:t>
      </w:r>
      <w:r>
        <w:t xml:space="preserve">   big    </w:t>
      </w:r>
      <w:r>
        <w:t xml:space="preserve">   lryicist    </w:t>
      </w:r>
      <w:r>
        <w:t xml:space="preserve">   composer    </w:t>
      </w:r>
      <w:r>
        <w:t xml:space="preserve">   gingy    </w:t>
      </w:r>
      <w:r>
        <w:t xml:space="preserve">   dragon    </w:t>
      </w:r>
      <w:r>
        <w:t xml:space="preserve">   pinocchio    </w:t>
      </w:r>
      <w:r>
        <w:t xml:space="preserve">   donkey    </w:t>
      </w:r>
      <w:r>
        <w:t xml:space="preserve">   lord farquaad    </w:t>
      </w:r>
      <w:r>
        <w:t xml:space="preserve">   fiona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The Musical </dc:title>
  <dcterms:created xsi:type="dcterms:W3CDTF">2021-10-11T16:39:39Z</dcterms:created>
  <dcterms:modified xsi:type="dcterms:W3CDTF">2021-10-11T16:39:39Z</dcterms:modified>
</cp:coreProperties>
</file>