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Shrek The Musical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Baby Bear    </w:t>
      </w:r>
      <w:r>
        <w:t xml:space="preserve">   Blind Mice    </w:t>
      </w:r>
      <w:r>
        <w:t xml:space="preserve">   Buttons    </w:t>
      </w:r>
      <w:r>
        <w:t xml:space="preserve">   Cross Dresser Wolf    </w:t>
      </w:r>
      <w:r>
        <w:t xml:space="preserve">   Donkey    </w:t>
      </w:r>
      <w:r>
        <w:t xml:space="preserve">   Dragon    </w:t>
      </w:r>
      <w:r>
        <w:t xml:space="preserve">   Elf    </w:t>
      </w:r>
      <w:r>
        <w:t xml:space="preserve">   Fairy Godmother    </w:t>
      </w:r>
      <w:r>
        <w:t xml:space="preserve">   Fairytale Creatures    </w:t>
      </w:r>
      <w:r>
        <w:t xml:space="preserve">   Fiona    </w:t>
      </w:r>
      <w:r>
        <w:t xml:space="preserve">   Gingy    </w:t>
      </w:r>
      <w:r>
        <w:t xml:space="preserve">   Guard    </w:t>
      </w:r>
      <w:r>
        <w:t xml:space="preserve">   Humpty Dumpty    </w:t>
      </w:r>
      <w:r>
        <w:t xml:space="preserve">   Jack and Beanstalk    </w:t>
      </w:r>
      <w:r>
        <w:t xml:space="preserve">   King Harold    </w:t>
      </w:r>
      <w:r>
        <w:t xml:space="preserve">   Knight    </w:t>
      </w:r>
      <w:r>
        <w:t xml:space="preserve">   Lord Farquaad    </w:t>
      </w:r>
      <w:r>
        <w:t xml:space="preserve">   Mad Hatter    </w:t>
      </w:r>
      <w:r>
        <w:t xml:space="preserve">   Mama Bear    </w:t>
      </w:r>
      <w:r>
        <w:t xml:space="preserve">   Mama Ogre    </w:t>
      </w:r>
      <w:r>
        <w:t xml:space="preserve">   Papa Bear    </w:t>
      </w:r>
      <w:r>
        <w:t xml:space="preserve">   Papa Ogre    </w:t>
      </w:r>
      <w:r>
        <w:t xml:space="preserve">   Peter Pan    </w:t>
      </w:r>
      <w:r>
        <w:t xml:space="preserve">   Pied Piper    </w:t>
      </w:r>
      <w:r>
        <w:t xml:space="preserve">   Pinnochio    </w:t>
      </w:r>
      <w:r>
        <w:t xml:space="preserve">   Queen Lillian    </w:t>
      </w:r>
      <w:r>
        <w:t xml:space="preserve">   Rapunzel    </w:t>
      </w:r>
      <w:r>
        <w:t xml:space="preserve">   Red Riding Hood    </w:t>
      </w:r>
      <w:r>
        <w:t xml:space="preserve">   Shrek    </w:t>
      </w:r>
      <w:r>
        <w:t xml:space="preserve">   Sugar Plum Fairy    </w:t>
      </w:r>
      <w:r>
        <w:t xml:space="preserve">   The Shrek Ensemble    </w:t>
      </w:r>
      <w:r>
        <w:t xml:space="preserve">   The Three Pigs    </w:t>
      </w:r>
      <w:r>
        <w:t xml:space="preserve">   Thelonius    </w:t>
      </w:r>
      <w:r>
        <w:t xml:space="preserve">   Ugly Duckling    </w:t>
      </w:r>
      <w:r>
        <w:t xml:space="preserve">   White Rabbit    </w:t>
      </w:r>
      <w:r>
        <w:t xml:space="preserve">   Wicked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 The Musical Wordsearch</dc:title>
  <dcterms:created xsi:type="dcterms:W3CDTF">2021-10-11T16:41:02Z</dcterms:created>
  <dcterms:modified xsi:type="dcterms:W3CDTF">2021-10-11T16:41:02Z</dcterms:modified>
</cp:coreProperties>
</file>