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Themed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Shrek use to wash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Eddie Murphy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Fiona's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Shrek blow up to give to Fiona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giant-sized Gingerbread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Shrek,for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potion Shrek drinks in Shrek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Fiona's Fathers true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Shrek's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Muffin Man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Fiona's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Fiona kill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vegetable are Ogres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suppose to marry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Shrek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do Shrek and Fiona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Themed Crossword</dc:title>
  <dcterms:created xsi:type="dcterms:W3CDTF">2021-10-11T16:41:07Z</dcterms:created>
  <dcterms:modified xsi:type="dcterms:W3CDTF">2021-10-11T16:41:07Z</dcterms:modified>
</cp:coreProperties>
</file>