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burp    </w:t>
      </w:r>
      <w:r>
        <w:t xml:space="preserve">   sunset    </w:t>
      </w:r>
      <w:r>
        <w:t xml:space="preserve">   fairy    </w:t>
      </w:r>
      <w:r>
        <w:t xml:space="preserve">   onions    </w:t>
      </w:r>
      <w:r>
        <w:t xml:space="preserve">   brimstone    </w:t>
      </w:r>
      <w:r>
        <w:t xml:space="preserve">   parfait    </w:t>
      </w:r>
      <w:r>
        <w:t xml:space="preserve">   delivery    </w:t>
      </w:r>
      <w:r>
        <w:t xml:space="preserve">   theme    </w:t>
      </w:r>
      <w:r>
        <w:t xml:space="preserve">   Lancelot    </w:t>
      </w:r>
      <w:r>
        <w:t xml:space="preserve">   candleabrum    </w:t>
      </w:r>
      <w:r>
        <w:t xml:space="preserve">   gumdrop    </w:t>
      </w:r>
      <w:r>
        <w:t xml:space="preserve">   steed    </w:t>
      </w:r>
      <w:r>
        <w:t xml:space="preserve">   bugs    </w:t>
      </w:r>
      <w:r>
        <w:t xml:space="preserve">   waffles    </w:t>
      </w:r>
      <w:r>
        <w:t xml:space="preserve">   cotton    </w:t>
      </w:r>
      <w:r>
        <w:t xml:space="preserve">   resettlement    </w:t>
      </w:r>
      <w:r>
        <w:t xml:space="preserve">   wrestling    </w:t>
      </w:r>
      <w:r>
        <w:t xml:space="preserve">   mirror    </w:t>
      </w:r>
      <w:r>
        <w:t xml:space="preserve">   princess    </w:t>
      </w:r>
      <w:r>
        <w:t xml:space="preserve">   Donkey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Word Search</dc:title>
  <dcterms:created xsi:type="dcterms:W3CDTF">2021-10-11T16:40:12Z</dcterms:created>
  <dcterms:modified xsi:type="dcterms:W3CDTF">2021-10-11T16:40:12Z</dcterms:modified>
</cp:coreProperties>
</file>