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Shrek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Ogre    </w:t>
      </w:r>
      <w:r>
        <w:t xml:space="preserve">   Farquaad    </w:t>
      </w:r>
      <w:r>
        <w:t xml:space="preserve">   Gingy    </w:t>
      </w:r>
      <w:r>
        <w:t xml:space="preserve">   Mama Bear    </w:t>
      </w:r>
      <w:r>
        <w:t xml:space="preserve">   Pinocchio    </w:t>
      </w:r>
      <w:r>
        <w:t xml:space="preserve">   Gumdropbuttons    </w:t>
      </w:r>
      <w:r>
        <w:t xml:space="preserve">   Dragon    </w:t>
      </w:r>
      <w:r>
        <w:t xml:space="preserve">   Freakflag    </w:t>
      </w:r>
      <w:r>
        <w:t xml:space="preserve">   Duloc    </w:t>
      </w:r>
      <w:r>
        <w:t xml:space="preserve">   Donkey    </w:t>
      </w:r>
      <w:r>
        <w:t xml:space="preserve">   Fiona    </w:t>
      </w:r>
      <w:r>
        <w:t xml:space="preserve">   Shrek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Shrek Wordfind</dc:title>
  <dcterms:created xsi:type="dcterms:W3CDTF">2022-01-24T03:40:06Z</dcterms:created>
  <dcterms:modified xsi:type="dcterms:W3CDTF">2022-01-24T03:40:06Z</dcterms:modified>
</cp:coreProperties>
</file>