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Shrek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frustration    </w:t>
      </w:r>
      <w:r>
        <w:t xml:space="preserve">   duloc    </w:t>
      </w:r>
      <w:r>
        <w:t xml:space="preserve">   farquaad    </w:t>
      </w:r>
      <w:r>
        <w:t xml:space="preserve">   lord    </w:t>
      </w:r>
      <w:r>
        <w:t xml:space="preserve">   dragon    </w:t>
      </w:r>
      <w:r>
        <w:t xml:space="preserve">   work    </w:t>
      </w:r>
      <w:r>
        <w:t xml:space="preserve">   family    </w:t>
      </w:r>
      <w:r>
        <w:t xml:space="preserve">   friendship    </w:t>
      </w:r>
      <w:r>
        <w:t xml:space="preserve">   swamp    </w:t>
      </w:r>
      <w:r>
        <w:t xml:space="preserve">   Fiona    </w:t>
      </w:r>
      <w:r>
        <w:t xml:space="preserve">   Princess    </w:t>
      </w:r>
      <w:r>
        <w:t xml:space="preserve">   donkey    </w:t>
      </w:r>
      <w:r>
        <w:t xml:space="preserve">   relationships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</dc:title>
  <dcterms:created xsi:type="dcterms:W3CDTF">2021-10-11T16:40:19Z</dcterms:created>
  <dcterms:modified xsi:type="dcterms:W3CDTF">2021-10-11T16:40:19Z</dcterms:modified>
</cp:coreProperties>
</file>