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DONKEY    </w:t>
      </w:r>
      <w:r>
        <w:t xml:space="preserve">   DRAGON    </w:t>
      </w:r>
      <w:r>
        <w:t xml:space="preserve">   DULOC    </w:t>
      </w:r>
      <w:r>
        <w:t xml:space="preserve">   FAIRYTALE    </w:t>
      </w:r>
      <w:r>
        <w:t xml:space="preserve">   FARQUAAD    </w:t>
      </w:r>
      <w:r>
        <w:t xml:space="preserve">   FIONA    </w:t>
      </w:r>
      <w:r>
        <w:t xml:space="preserve">   GUARDS    </w:t>
      </w:r>
      <w:r>
        <w:t xml:space="preserve">   OGRE    </w:t>
      </w:r>
      <w:r>
        <w:t xml:space="preserve">   PRINCESS    </w:t>
      </w:r>
      <w:r>
        <w:t xml:space="preserve">   SHREK    </w:t>
      </w:r>
      <w:r>
        <w:t xml:space="preserve">   SWAMP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</dc:title>
  <dcterms:created xsi:type="dcterms:W3CDTF">2021-10-11T16:40:24Z</dcterms:created>
  <dcterms:modified xsi:type="dcterms:W3CDTF">2021-10-11T16:40:24Z</dcterms:modified>
</cp:coreProperties>
</file>