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Shrek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roar    </w:t>
      </w:r>
      <w:r>
        <w:t xml:space="preserve">   oh hello their shrek here    </w:t>
      </w:r>
      <w:r>
        <w:t xml:space="preserve">   do it    </w:t>
      </w:r>
      <w:r>
        <w:t xml:space="preserve">   do the roar    </w:t>
      </w:r>
      <w:r>
        <w:t xml:space="preserve">   ogres have layers    </w:t>
      </w:r>
      <w:r>
        <w:t xml:space="preserve">   onions    </w:t>
      </w:r>
      <w:r>
        <w:t xml:space="preserve">   the shrek cult    </w:t>
      </w:r>
      <w:r>
        <w:t xml:space="preserve">   shrek is drek    </w:t>
      </w:r>
      <w:r>
        <w:t xml:space="preserve">   donkey    </w:t>
      </w:r>
      <w:r>
        <w:t xml:space="preserve">   shrek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Shrek search</dc:title>
  <dcterms:created xsi:type="dcterms:W3CDTF">2021-10-11T16:39:54Z</dcterms:created>
  <dcterms:modified xsi:type="dcterms:W3CDTF">2021-10-11T16:39:54Z</dcterms:modified>
</cp:coreProperties>
</file>