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the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Fiona make explode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"Flag" do the fairytale creatures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actor that plays Lord Farquaad stands on 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song sung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sings "Travel Song" with Shrek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Shrek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Not-So Real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vegetable are Ogres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course Lord Farquaad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tall is the wall Shrek wants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Shrek was when he left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does Fiona think her prince will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the Musical</dc:title>
  <dcterms:created xsi:type="dcterms:W3CDTF">2021-10-30T03:46:38Z</dcterms:created>
  <dcterms:modified xsi:type="dcterms:W3CDTF">2021-10-30T03:46:38Z</dcterms:modified>
</cp:coreProperties>
</file>