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Shrek the Musical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Baby    </w:t>
      </w:r>
      <w:r>
        <w:t xml:space="preserve">   Bear    </w:t>
      </w:r>
      <w:r>
        <w:t xml:space="preserve">   Beautiful    </w:t>
      </w:r>
      <w:r>
        <w:t xml:space="preserve">   Believer    </w:t>
      </w:r>
      <w:r>
        <w:t xml:space="preserve">   BigBadWolf    </w:t>
      </w:r>
      <w:r>
        <w:t xml:space="preserve">   Birds    </w:t>
      </w:r>
      <w:r>
        <w:t xml:space="preserve">   Bishop    </w:t>
      </w:r>
      <w:r>
        <w:t xml:space="preserve">   Captain    </w:t>
      </w:r>
      <w:r>
        <w:t xml:space="preserve">   Cast    </w:t>
      </w:r>
      <w:r>
        <w:t xml:space="preserve">   Deer    </w:t>
      </w:r>
      <w:r>
        <w:t xml:space="preserve">   Director    </w:t>
      </w:r>
      <w:r>
        <w:t xml:space="preserve">   Donkey    </w:t>
      </w:r>
      <w:r>
        <w:t xml:space="preserve">   Dragon    </w:t>
      </w:r>
      <w:r>
        <w:t xml:space="preserve">   Drama    </w:t>
      </w:r>
      <w:r>
        <w:t xml:space="preserve">   Dream    </w:t>
      </w:r>
      <w:r>
        <w:t xml:space="preserve">   Duloc    </w:t>
      </w:r>
      <w:r>
        <w:t xml:space="preserve">   Dwarf    </w:t>
      </w:r>
      <w:r>
        <w:t xml:space="preserve">   FairyTale    </w:t>
      </w:r>
      <w:r>
        <w:t xml:space="preserve">   Fiona    </w:t>
      </w:r>
      <w:r>
        <w:t xml:space="preserve">   Forever    </w:t>
      </w:r>
      <w:r>
        <w:t xml:space="preserve">   FreakFlag    </w:t>
      </w:r>
      <w:r>
        <w:t xml:space="preserve">   Gingy    </w:t>
      </w:r>
      <w:r>
        <w:t xml:space="preserve">   Glenridge    </w:t>
      </w:r>
      <w:r>
        <w:t xml:space="preserve">   Guards    </w:t>
      </w:r>
      <w:r>
        <w:t xml:space="preserve">   Gumdrops    </w:t>
      </w:r>
      <w:r>
        <w:t xml:space="preserve">   Journey    </w:t>
      </w:r>
      <w:r>
        <w:t xml:space="preserve">   Knight    </w:t>
      </w:r>
      <w:r>
        <w:t xml:space="preserve">   Little    </w:t>
      </w:r>
      <w:r>
        <w:t xml:space="preserve">   LordFarquaad    </w:t>
      </w:r>
      <w:r>
        <w:t xml:space="preserve">   Love    </w:t>
      </w:r>
      <w:r>
        <w:t xml:space="preserve">   Mama    </w:t>
      </w:r>
      <w:r>
        <w:t xml:space="preserve">   Musical    </w:t>
      </w:r>
      <w:r>
        <w:t xml:space="preserve">   Ogre    </w:t>
      </w:r>
      <w:r>
        <w:t xml:space="preserve">   Onion    </w:t>
      </w:r>
      <w:r>
        <w:t xml:space="preserve">   Papa    </w:t>
      </w:r>
      <w:r>
        <w:t xml:space="preserve">   PeterPan    </w:t>
      </w:r>
      <w:r>
        <w:t xml:space="preserve">   PiedPiper    </w:t>
      </w:r>
      <w:r>
        <w:t xml:space="preserve">   Pig    </w:t>
      </w:r>
      <w:r>
        <w:t xml:space="preserve">   Pinocchio    </w:t>
      </w:r>
      <w:r>
        <w:t xml:space="preserve">   Princess    </w:t>
      </w:r>
      <w:r>
        <w:t xml:space="preserve">   PussinBoots    </w:t>
      </w:r>
      <w:r>
        <w:t xml:space="preserve">   Rats    </w:t>
      </w:r>
      <w:r>
        <w:t xml:space="preserve">   Roar    </w:t>
      </w:r>
      <w:r>
        <w:t xml:space="preserve">   Rooster    </w:t>
      </w:r>
      <w:r>
        <w:t xml:space="preserve">   Shrek    </w:t>
      </w:r>
      <w:r>
        <w:t xml:space="preserve">   Stage    </w:t>
      </w:r>
      <w:r>
        <w:t xml:space="preserve">   Story    </w:t>
      </w:r>
      <w:r>
        <w:t xml:space="preserve">   Storyteller    </w:t>
      </w:r>
      <w:r>
        <w:t xml:space="preserve">   Teen    </w:t>
      </w:r>
      <w:r>
        <w:t xml:space="preserve">   Travel    </w:t>
      </w:r>
      <w:r>
        <w:t xml:space="preserve">   UglyDuckling    </w:t>
      </w:r>
      <w:r>
        <w:t xml:space="preserve">   Voyagers    </w:t>
      </w:r>
      <w:r>
        <w:t xml:space="preserve">   WickedWitch    </w:t>
      </w:r>
      <w:r>
        <w:t xml:space="preserve">   Woodland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 the Musical Jr.</dc:title>
  <dcterms:created xsi:type="dcterms:W3CDTF">2021-10-11T16:40:36Z</dcterms:created>
  <dcterms:modified xsi:type="dcterms:W3CDTF">2021-10-11T16:40:36Z</dcterms:modified>
</cp:coreProperties>
</file>