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BEAR    </w:t>
      </w:r>
      <w:r>
        <w:t xml:space="preserve">   BIG BAD WOLF    </w:t>
      </w:r>
      <w:r>
        <w:t xml:space="preserve">   BRICKS    </w:t>
      </w:r>
      <w:r>
        <w:t xml:space="preserve">   DONKEY    </w:t>
      </w:r>
      <w:r>
        <w:t xml:space="preserve">   DRAGON    </w:t>
      </w:r>
      <w:r>
        <w:t xml:space="preserve">   ELF    </w:t>
      </w:r>
      <w:r>
        <w:t xml:space="preserve">   FAIRY GODMOTHER    </w:t>
      </w:r>
      <w:r>
        <w:t xml:space="preserve">   FIONA    </w:t>
      </w:r>
      <w:r>
        <w:t xml:space="preserve">   GREEN    </w:t>
      </w:r>
      <w:r>
        <w:t xml:space="preserve">   HUMPTY DUMPTY    </w:t>
      </w:r>
      <w:r>
        <w:t xml:space="preserve">   LORD FARQUAAD    </w:t>
      </w:r>
      <w:r>
        <w:t xml:space="preserve">   MAD HATTER    </w:t>
      </w:r>
      <w:r>
        <w:t xml:space="preserve">   MAMA BEAR    </w:t>
      </w:r>
      <w:r>
        <w:t xml:space="preserve">   PAPA ORGRE    </w:t>
      </w:r>
      <w:r>
        <w:t xml:space="preserve">   PETER PAN    </w:t>
      </w:r>
      <w:r>
        <w:t xml:space="preserve">   PINOCCHIO    </w:t>
      </w:r>
      <w:r>
        <w:t xml:space="preserve">   SHREK    </w:t>
      </w:r>
      <w:r>
        <w:t xml:space="preserve">   STICKS    </w:t>
      </w:r>
      <w:r>
        <w:t xml:space="preserve">   SUGAR PLUM FAIRY    </w:t>
      </w:r>
      <w:r>
        <w:t xml:space="preserve">   SWAMP    </w:t>
      </w:r>
      <w:r>
        <w:t xml:space="preserve">   THREE BEARS    </w:t>
      </w:r>
      <w:r>
        <w:t xml:space="preserve">   THREE PIGS    </w:t>
      </w:r>
      <w:r>
        <w:t xml:space="preserve">   UGLY DUCKLING    </w:t>
      </w:r>
      <w:r>
        <w:t xml:space="preserve">   WAFFLES    </w:t>
      </w:r>
      <w:r>
        <w:t xml:space="preserve">   WHITE RABBIT    </w:t>
      </w:r>
      <w:r>
        <w:t xml:space="preserve">   WICKED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 Musical</dc:title>
  <dcterms:created xsi:type="dcterms:W3CDTF">2021-10-11T16:40:26Z</dcterms:created>
  <dcterms:modified xsi:type="dcterms:W3CDTF">2021-10-11T16:40:26Z</dcterms:modified>
</cp:coreProperties>
</file>