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Shrieking Violet</w:t>
      </w:r>
    </w:p>
    <w:p>
      <w:pPr>
        <w:pStyle w:val="Questions"/>
      </w:pPr>
      <w:r>
        <w:t xml:space="preserve">1. GKHENIIRS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VEITOL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UMMYM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ESH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ORYWR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LFEMSY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OOPL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CLEAFUYRL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OWRFLE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Shrieking Violet</dc:title>
  <dcterms:created xsi:type="dcterms:W3CDTF">2021-10-11T16:40:55Z</dcterms:created>
  <dcterms:modified xsi:type="dcterms:W3CDTF">2021-10-11T16:40:55Z</dcterms:modified>
</cp:coreProperties>
</file>