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Shrimp and Grits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SOUTHERN    </w:t>
      </w:r>
      <w:r>
        <w:t xml:space="preserve">   SPICY    </w:t>
      </w:r>
      <w:r>
        <w:t xml:space="preserve">   DELICIOUS    </w:t>
      </w:r>
      <w:r>
        <w:t xml:space="preserve">   CREAMY    </w:t>
      </w:r>
      <w:r>
        <w:t xml:space="preserve">   FLAVOR    </w:t>
      </w:r>
      <w:r>
        <w:t xml:space="preserve">   SEASONING    </w:t>
      </w:r>
      <w:r>
        <w:t xml:space="preserve">   BUTTER    </w:t>
      </w:r>
      <w:r>
        <w:t xml:space="preserve">   LOUISIANNA    </w:t>
      </w:r>
      <w:r>
        <w:t xml:space="preserve">   CREOLE    </w:t>
      </w:r>
      <w:r>
        <w:t xml:space="preserve">   BACON    </w:t>
      </w:r>
      <w:r>
        <w:t xml:space="preserve">   GRITS    </w:t>
      </w:r>
      <w:r>
        <w:t xml:space="preserve">   SHRIMP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Shrimp and Grits</dc:title>
  <dcterms:created xsi:type="dcterms:W3CDTF">2021-10-11T16:39:41Z</dcterms:created>
  <dcterms:modified xsi:type="dcterms:W3CDTF">2021-10-11T16:39:41Z</dcterms:modified>
</cp:coreProperties>
</file>