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Shrimps Word-search Competition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bailer    </w:t>
      </w:r>
      <w:r>
        <w:t xml:space="preserve">   boom    </w:t>
      </w:r>
      <w:r>
        <w:t xml:space="preserve">   buoyancy bags    </w:t>
      </w:r>
      <w:r>
        <w:t xml:space="preserve">   centre board    </w:t>
      </w:r>
      <w:r>
        <w:t xml:space="preserve">   main sheet    </w:t>
      </w:r>
      <w:r>
        <w:t xml:space="preserve">   mast    </w:t>
      </w:r>
      <w:r>
        <w:t xml:space="preserve">   oar    </w:t>
      </w:r>
      <w:r>
        <w:t xml:space="preserve">   oppie    </w:t>
      </w:r>
      <w:r>
        <w:t xml:space="preserve">   paddle board    </w:t>
      </w:r>
      <w:r>
        <w:t xml:space="preserve">   painter    </w:t>
      </w:r>
      <w:r>
        <w:t xml:space="preserve">   peanut    </w:t>
      </w:r>
      <w:r>
        <w:t xml:space="preserve">   praddle    </w:t>
      </w:r>
      <w:r>
        <w:t xml:space="preserve">   rudder    </w:t>
      </w:r>
      <w:r>
        <w:t xml:space="preserve">   Sail    </w:t>
      </w:r>
      <w:r>
        <w:t xml:space="preserve">   shrimps    </w:t>
      </w:r>
      <w:r>
        <w:t xml:space="preserve">   splash    </w:t>
      </w:r>
      <w:r>
        <w:t xml:space="preserve">   sponge    </w:t>
      </w:r>
      <w:r>
        <w:t xml:space="preserve">   sprit    </w:t>
      </w:r>
      <w:r>
        <w:t xml:space="preserve">   tiller    </w:t>
      </w:r>
      <w:r>
        <w:t xml:space="preserve">   tiller extension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Shrimps Word-search Competition </dc:title>
  <dcterms:created xsi:type="dcterms:W3CDTF">2021-10-11T16:40:21Z</dcterms:created>
  <dcterms:modified xsi:type="dcterms:W3CDTF">2021-10-11T16:40:21Z</dcterms:modified>
</cp:coreProperties>
</file>