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Shrinking Pyramid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Restoration    </w:t>
      </w:r>
      <w:r>
        <w:t xml:space="preserve">   Chamber    </w:t>
      </w:r>
      <w:r>
        <w:t xml:space="preserve">   Deteriorate    </w:t>
      </w:r>
      <w:r>
        <w:t xml:space="preserve">   Intention    </w:t>
      </w:r>
      <w:r>
        <w:t xml:space="preserve">   Advance    </w:t>
      </w:r>
      <w:r>
        <w:t xml:space="preserve">   Impressive    </w:t>
      </w:r>
      <w:r>
        <w:t xml:space="preserve">   Structure    </w:t>
      </w:r>
      <w:r>
        <w:t xml:space="preserve">   Grand    </w:t>
      </w:r>
      <w:r>
        <w:t xml:space="preserve">   Burial    </w:t>
      </w:r>
      <w:r>
        <w:t xml:space="preserve">   Massive    </w:t>
      </w:r>
      <w:r>
        <w:t xml:space="preserve">   Shrinking    </w:t>
      </w:r>
      <w:r>
        <w:t xml:space="preserve">   Finest 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Shrinking Pyramid </dc:title>
  <dcterms:created xsi:type="dcterms:W3CDTF">2021-10-11T16:40:44Z</dcterms:created>
  <dcterms:modified xsi:type="dcterms:W3CDTF">2021-10-11T16:40:44Z</dcterms:modified>
</cp:coreProperties>
</file>