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Shrinking pyramid voc.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Burial_chamber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Finest_quality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Shrinking pyramid voc.</dc:title>
  <dcterms:created xsi:type="dcterms:W3CDTF">2021-10-11T16:40:46Z</dcterms:created>
  <dcterms:modified xsi:type="dcterms:W3CDTF">2021-10-11T16:40:46Z</dcterms:modified>
</cp:coreProperties>
</file>