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Shrinko's Scramble</w:t>
      </w:r>
    </w:p>
    <w:p>
      <w:pPr>
        <w:pStyle w:val="Questions"/>
      </w:pPr>
      <w:r>
        <w:t xml:space="preserve">1. YJDU MDYOO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RBNTLIKSLEE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NETWON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LTLA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KLLIENBERRHS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EMRUSEA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HLOCOS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BIELCDRIEN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ESUOM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MSVEIPHLSLRI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Judy Moody    </w:t>
      </w:r>
      <w:r>
        <w:t xml:space="preserve">   stinkerbell    </w:t>
      </w:r>
      <w:r>
        <w:t xml:space="preserve">   Newton    </w:t>
      </w:r>
      <w:r>
        <w:t xml:space="preserve">   tall    </w:t>
      </w:r>
      <w:r>
        <w:t xml:space="preserve">   shrinkerbell    </w:t>
      </w:r>
      <w:r>
        <w:t xml:space="preserve">   measure    </w:t>
      </w:r>
      <w:r>
        <w:t xml:space="preserve">   school    </w:t>
      </w:r>
      <w:r>
        <w:t xml:space="preserve">   incredible    </w:t>
      </w:r>
      <w:r>
        <w:t xml:space="preserve">   mouse    </w:t>
      </w:r>
      <w:r>
        <w:t xml:space="preserve">   shrimpsville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Shrinko's Scramble</dc:title>
  <dcterms:created xsi:type="dcterms:W3CDTF">2021-10-11T16:40:15Z</dcterms:created>
  <dcterms:modified xsi:type="dcterms:W3CDTF">2021-10-11T16:40:15Z</dcterms:modified>
</cp:coreProperties>
</file>