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Shrove Tuesday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chocolate sauce    </w:t>
      </w:r>
      <w:r>
        <w:t xml:space="preserve">   Church    </w:t>
      </w:r>
      <w:r>
        <w:t xml:space="preserve">   Easter    </w:t>
      </w:r>
      <w:r>
        <w:t xml:space="preserve">   eggs    </w:t>
      </w:r>
      <w:r>
        <w:t xml:space="preserve">   flour    </w:t>
      </w:r>
      <w:r>
        <w:t xml:space="preserve">   frying pan    </w:t>
      </w:r>
      <w:r>
        <w:t xml:space="preserve">   givingup    </w:t>
      </w:r>
      <w:r>
        <w:t xml:space="preserve">   Gras    </w:t>
      </w:r>
      <w:r>
        <w:t xml:space="preserve">   lemon juice    </w:t>
      </w:r>
      <w:r>
        <w:t xml:space="preserve">   Lent    </w:t>
      </w:r>
      <w:r>
        <w:t xml:space="preserve">   maple    </w:t>
      </w:r>
      <w:r>
        <w:t xml:space="preserve">   Mardis    </w:t>
      </w:r>
      <w:r>
        <w:t xml:space="preserve">   milk    </w:t>
      </w:r>
      <w:r>
        <w:t xml:space="preserve">   oil    </w:t>
      </w:r>
      <w:r>
        <w:t xml:space="preserve">   pancake    </w:t>
      </w:r>
      <w:r>
        <w:t xml:space="preserve">   sugar    </w:t>
      </w:r>
      <w:r>
        <w:t xml:space="preserve">   syrup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Shrove Tuesday</dc:title>
  <dcterms:created xsi:type="dcterms:W3CDTF">2021-10-11T16:40:27Z</dcterms:created>
  <dcterms:modified xsi:type="dcterms:W3CDTF">2021-10-11T16:40:27Z</dcterms:modified>
</cp:coreProperties>
</file>