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Shrove Tuesday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race takes place at Olney in Buckinghamshire on Shrove Tuesday?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Pancakes are made to use up all the fats and eggs before the start of what season in the Christian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Pancakes are served in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celebration that happens on Tuesday before Ash 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Shrove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Shrove Tuesday happens  before what day in the Christian season?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some countries Shrove Tuesday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this on top of your pancakes.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tradition started in 600 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Shrove Tuesday people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Pancakes are cooked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thin pancake is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Shrove Tuesday </dc:title>
  <dcterms:created xsi:type="dcterms:W3CDTF">2021-10-11T16:40:54Z</dcterms:created>
  <dcterms:modified xsi:type="dcterms:W3CDTF">2021-10-11T16:40:54Z</dcterms:modified>
</cp:coreProperties>
</file>