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Shrove Tuesday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Flip    </w:t>
      </w:r>
      <w:r>
        <w:t xml:space="preserve">   Milk    </w:t>
      </w:r>
      <w:r>
        <w:t xml:space="preserve">   Water    </w:t>
      </w:r>
      <w:r>
        <w:t xml:space="preserve">   Wooden Spoon    </w:t>
      </w:r>
      <w:r>
        <w:t xml:space="preserve">   Bowl    </w:t>
      </w:r>
      <w:r>
        <w:t xml:space="preserve">   Frying Pan    </w:t>
      </w:r>
      <w:r>
        <w:t xml:space="preserve">   Batter    </w:t>
      </w:r>
      <w:r>
        <w:t xml:space="preserve">   Pancakes    </w:t>
      </w:r>
      <w:r>
        <w:t xml:space="preserve">   Festival    </w:t>
      </w:r>
      <w:r>
        <w:t xml:space="preserve">   Lent    </w:t>
      </w:r>
      <w:r>
        <w:t xml:space="preserve">   Shrove Tuesday    </w:t>
      </w:r>
      <w:r>
        <w:t xml:space="preserve">   Maple Syrup    </w:t>
      </w:r>
      <w:r>
        <w:t xml:space="preserve">   Sugar    </w:t>
      </w:r>
      <w:r>
        <w:t xml:space="preserve">   Butter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Shrove Tuesday Word Search</dc:title>
  <dcterms:created xsi:type="dcterms:W3CDTF">2021-10-11T16:40:52Z</dcterms:created>
  <dcterms:modified xsi:type="dcterms:W3CDTF">2021-10-11T16:40:52Z</dcterms:modified>
</cp:coreProperties>
</file>